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rebel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Tony's mother gave the counselor a packet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with no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Tony would make a great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city where Jacob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 saved Jacob and his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Jacob's friends are being moved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rebel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is a cruel rebel.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Brothers</dc:title>
  <dcterms:created xsi:type="dcterms:W3CDTF">2021-10-11T21:23:37Z</dcterms:created>
  <dcterms:modified xsi:type="dcterms:W3CDTF">2021-10-11T21:23:37Z</dcterms:modified>
</cp:coreProperties>
</file>