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 &amp; Conflict 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Suddenly he awoke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hundred agonies in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Overflowing like a treasure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city takes me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kind you find in well used books#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all of the same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Rode the six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wizened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by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 tell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cockpit, a shaven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curtain I have drawn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down palace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Twitching agonies of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&amp; Conflict Poems</dc:title>
  <dcterms:created xsi:type="dcterms:W3CDTF">2021-10-11T21:24:48Z</dcterms:created>
  <dcterms:modified xsi:type="dcterms:W3CDTF">2021-10-11T21:24:48Z</dcterms:modified>
</cp:coreProperties>
</file>