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War, Conflict and Terrorism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Taking responsibility for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group of a set of people deliberately being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extremely immoral act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unwelcome intrusion into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rival/revolutionary group or people involved in fighting against a government or invading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Someone who is on the run from authority or in hiding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Unfriendliness or an act of warfare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Collateral damage and harm due to a war or an accident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large scale fire which causes destruction to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Holding extreme views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constant attack from bombs, missiles or shells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uprising towards a higher authority or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Attack in response to an 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Absence of government which could lead to a state of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of mass killing or expulsion of certain ethnic or religious members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to train someone into obeying rules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something ineffective by using force or to disarm a 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Political or military activities which look to prevent terrorism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 of great violence and cruelty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Allowing someone to be or treating them unfairly as to benefit more from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Members of a smaller independent group who take part in irregular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Removing a person or people from a place of danger and guiding them to a safe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Comes across as a harmless object but contains a hidden explosive device which detonates when touched.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temporary alliance to agree to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military using diseases and viruses as a weapon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person, group, or nation that initiates a fight or hostility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take someone captive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active disagreement in which different sides have opposing opinions or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state of internal conflict within an organization, or to a small sect of a group that has broken off from or separated itself from a larger 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War, Conflict and Terrorism Crossword</dc:title>
  <dcterms:created xsi:type="dcterms:W3CDTF">2021-10-11T21:25:37Z</dcterms:created>
  <dcterms:modified xsi:type="dcterms:W3CDTF">2021-10-11T21:25:37Z</dcterms:modified>
</cp:coreProperties>
</file>