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 much going on; a huge mess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many problems make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continue 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some people wish they could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would do during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Gone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Strong or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Obey rules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Greatly shocked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bad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get after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you could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Title of crossword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shot can be..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like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Thinking of uncertain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of bravery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Cross Word</dc:title>
  <dcterms:created xsi:type="dcterms:W3CDTF">2021-10-11T21:24:20Z</dcterms:created>
  <dcterms:modified xsi:type="dcterms:W3CDTF">2021-10-11T21:24:20Z</dcterms:modified>
</cp:coreProperties>
</file>