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country did Germany invade first in World War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Germany was on the winning side during the Second World War.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In which year did World War II start in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leader of Germany during World War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leader of the U.S.S.R. during World War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Prime Minister of Britain during World War II?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was an evacuation at Dunkirk during World War II. Where is Dunkirk?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of these battles really took place in World War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Montgomery have a famous victory?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year is it generally accepted that Hitler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U.S.A. and Germany were on the same side during World War II. true or false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Crossword</dc:title>
  <dcterms:created xsi:type="dcterms:W3CDTF">2021-10-11T21:24:37Z</dcterms:created>
  <dcterms:modified xsi:type="dcterms:W3CDTF">2021-10-11T21:24:37Z</dcterms:modified>
</cp:coreProperties>
</file>