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&amp; Diplomacy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war took place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18th century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fought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Theresa's foreign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father feared her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18th century also saw the emergence of what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for France &amp; died in battle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 the battle of Rossbach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fought for New Britain &amp; died in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ceded Canada &amp; the lands east of Mississippi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&amp; Diplomacy </dc:title>
  <dcterms:created xsi:type="dcterms:W3CDTF">2021-10-11T21:25:00Z</dcterms:created>
  <dcterms:modified xsi:type="dcterms:W3CDTF">2021-10-11T21:25:00Z</dcterms:modified>
</cp:coreProperties>
</file>