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soldiers live during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breed of dog that is usually used by the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that is used to transport troops by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secret assault by the enemy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Navy, Army, Air Force and Marines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military dogs can find by sniffing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the dog stays when not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eastern country that was once ruled by Saddam Hussein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explosive weapon used by terrorist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Dogs</dc:title>
  <dcterms:created xsi:type="dcterms:W3CDTF">2021-10-11T21:23:58Z</dcterms:created>
  <dcterms:modified xsi:type="dcterms:W3CDTF">2021-10-11T21:23:58Z</dcterms:modified>
</cp:coreProperties>
</file>