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explosion    </w:t>
      </w:r>
      <w:r>
        <w:t xml:space="preserve">   war    </w:t>
      </w:r>
      <w:r>
        <w:t xml:space="preserve">   marines    </w:t>
      </w:r>
      <w:r>
        <w:t xml:space="preserve">   Coast Gaurd    </w:t>
      </w:r>
      <w:r>
        <w:t xml:space="preserve">   Navy    </w:t>
      </w:r>
      <w:r>
        <w:t xml:space="preserve">   Airforce    </w:t>
      </w:r>
      <w:r>
        <w:t xml:space="preserve">   Army    </w:t>
      </w:r>
      <w:r>
        <w:t xml:space="preserve">   Sargent    </w:t>
      </w:r>
      <w:r>
        <w:t xml:space="preserve">   camp Baharia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Dogs</dc:title>
  <dcterms:created xsi:type="dcterms:W3CDTF">2021-10-11T21:24:32Z</dcterms:created>
  <dcterms:modified xsi:type="dcterms:W3CDTF">2021-10-11T21:24:32Z</dcterms:modified>
</cp:coreProperties>
</file>