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veer    </w:t>
      </w:r>
      <w:r>
        <w:t xml:space="preserve">   sedition    </w:t>
      </w:r>
      <w:r>
        <w:t xml:space="preserve">   retaliate    </w:t>
      </w:r>
      <w:r>
        <w:t xml:space="preserve">   pallet    </w:t>
      </w:r>
      <w:r>
        <w:t xml:space="preserve">   migratory    </w:t>
      </w:r>
      <w:r>
        <w:t xml:space="preserve">   roving    </w:t>
      </w:r>
      <w:r>
        <w:t xml:space="preserve">   hardtack    </w:t>
      </w:r>
      <w:r>
        <w:t xml:space="preserve">   enlistment    </w:t>
      </w:r>
      <w:r>
        <w:t xml:space="preserve">   commissary    </w:t>
      </w:r>
      <w:r>
        <w:t xml:space="preserve">   cipher    </w:t>
      </w:r>
      <w:r>
        <w:t xml:space="preserve">   petition    </w:t>
      </w:r>
      <w:r>
        <w:t xml:space="preserve">   muzzle    </w:t>
      </w:r>
      <w:r>
        <w:t xml:space="preserve">   peer    </w:t>
      </w:r>
      <w:r>
        <w:t xml:space="preserve">   disarm    </w:t>
      </w:r>
      <w:r>
        <w:t xml:space="preserve">   idle    </w:t>
      </w:r>
      <w:r>
        <w:t xml:space="preserve">   bayonet    </w:t>
      </w:r>
      <w:r>
        <w:t xml:space="preserve">   principle    </w:t>
      </w:r>
      <w:r>
        <w:t xml:space="preserve">   vile    </w:t>
      </w:r>
      <w:r>
        <w:t xml:space="preserve">   subversion    </w:t>
      </w:r>
      <w:r>
        <w:t xml:space="preserve">   sloth    </w:t>
      </w:r>
      <w:r>
        <w:t xml:space="preserve">   parliament    </w:t>
      </w:r>
      <w:r>
        <w:t xml:space="preserve">   Tory    </w:t>
      </w:r>
      <w:r>
        <w:t xml:space="preserve">   loyalist    </w:t>
      </w:r>
      <w:r>
        <w:t xml:space="preserve">   treason    </w:t>
      </w:r>
      <w:r>
        <w:t xml:space="preserve">   prevail    </w:t>
      </w:r>
      <w:r>
        <w:t xml:space="preserve">   ammunition    </w:t>
      </w:r>
      <w:r>
        <w:t xml:space="preserve">   lobsterback    </w:t>
      </w:r>
      <w:r>
        <w:t xml:space="preserve">   patriot    </w:t>
      </w:r>
      <w:r>
        <w:t xml:space="preserve">   Minuteman    </w:t>
      </w:r>
      <w:r>
        <w:t xml:space="preserve">   muffled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Games</dc:title>
  <dcterms:created xsi:type="dcterms:W3CDTF">2021-10-11T21:23:44Z</dcterms:created>
  <dcterms:modified xsi:type="dcterms:W3CDTF">2021-10-11T21:23:44Z</dcterms:modified>
</cp:coreProperties>
</file>