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Hawks &amp; the War of 1812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OldIronsides    </w:t>
      </w:r>
      <w:r>
        <w:t xml:space="preserve">   USSConstitution    </w:t>
      </w:r>
      <w:r>
        <w:t xml:space="preserve">   Baltimore    </w:t>
      </w:r>
      <w:r>
        <w:t xml:space="preserve">   WashingtonDC    </w:t>
      </w:r>
      <w:r>
        <w:t xml:space="preserve">   HenryClay    </w:t>
      </w:r>
      <w:r>
        <w:t xml:space="preserve">   Britain    </w:t>
      </w:r>
      <w:r>
        <w:t xml:space="preserve">   Canada    </w:t>
      </w:r>
      <w:r>
        <w:t xml:space="preserve">   impressment    </w:t>
      </w:r>
      <w:r>
        <w:t xml:space="preserve">   Ghent    </w:t>
      </w:r>
      <w:r>
        <w:t xml:space="preserve">   AndrewJackson    </w:t>
      </w:r>
      <w:r>
        <w:t xml:space="preserve">   Tecumseh    </w:t>
      </w:r>
      <w:r>
        <w:t xml:space="preserve">   FortMcHenry    </w:t>
      </w:r>
      <w:r>
        <w:t xml:space="preserve">   StarSpangledBAnner    </w:t>
      </w:r>
      <w:r>
        <w:t xml:space="preserve">   FrancisScottKey    </w:t>
      </w:r>
      <w:r>
        <w:t xml:space="preserve">   NewOrleans    </w:t>
      </w:r>
      <w:r>
        <w:t xml:space="preserve">   Madison    </w:t>
      </w:r>
      <w:r>
        <w:t xml:space="preserve">   WarHawks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Hawks &amp; the War of 1812 </dc:title>
  <dcterms:created xsi:type="dcterms:W3CDTF">2021-10-11T21:25:02Z</dcterms:created>
  <dcterms:modified xsi:type="dcterms:W3CDTF">2021-10-11T21:25:02Z</dcterms:modified>
</cp:coreProperties>
</file>