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Heroes: Voices from IRAQ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 for 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 hidden hole, often connected to others by a tunnel used to fight from or escape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gunnery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painkiller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Container holding rounds of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Slang for infantryman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U.S. military decoration awarded to members of the armed forces who have been wounded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Fragments from a exploded mine, bomb, or shell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unit consisting of 3 to 5 platoons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Slang for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improvised explosive device typically known as a road side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takes part in a armed rebellion; an insurgent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given to new recruits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for uniform made with camouflage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Military unit consisting of 3 to 5 squads. 20 to 30 people per squad.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in a battle where the enemy hopes to kill the most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assault vehicle that looks like an armored boat on tank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hiding place where weapons and ammunition is stored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Heroes: Voices from IRAQ</dc:title>
  <dcterms:created xsi:type="dcterms:W3CDTF">2021-10-11T21:24:51Z</dcterms:created>
  <dcterms:modified xsi:type="dcterms:W3CDTF">2021-10-11T21:24:51Z</dcterms:modified>
</cp:coreProperties>
</file>