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War Horse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Medium"/>
      </w:pPr>
      <w:r>
        <w:t xml:space="preserve">   war    </w:t>
      </w:r>
      <w:r>
        <w:t xml:space="preserve">   mother    </w:t>
      </w:r>
      <w:r>
        <w:t xml:space="preserve">   father    </w:t>
      </w:r>
      <w:r>
        <w:t xml:space="preserve">   horse    </w:t>
      </w:r>
      <w:r>
        <w:t xml:space="preserve">   morpurgo    </w:t>
      </w:r>
      <w:r>
        <w:t xml:space="preserve">   england    </w:t>
      </w:r>
      <w:r>
        <w:t xml:space="preserve">   france    </w:t>
      </w:r>
      <w:r>
        <w:t xml:space="preserve">   germany    </w:t>
      </w:r>
      <w:r>
        <w:t xml:space="preserve">   emilie    </w:t>
      </w:r>
      <w:r>
        <w:t xml:space="preserve">   trench    </w:t>
      </w:r>
      <w:r>
        <w:t xml:space="preserve">   trooperwarren    </w:t>
      </w:r>
      <w:r>
        <w:t xml:space="preserve">   captainnicholls    </w:t>
      </w:r>
      <w:r>
        <w:t xml:space="preserve">   captainstewart    </w:t>
      </w:r>
      <w:r>
        <w:t xml:space="preserve">   topthorn    </w:t>
      </w:r>
      <w:r>
        <w:t xml:space="preserve">   joey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War Horse</dc:title>
  <dcterms:created xsi:type="dcterms:W3CDTF">2021-10-11T21:25:09Z</dcterms:created>
  <dcterms:modified xsi:type="dcterms:W3CDTF">2021-10-11T21:25:09Z</dcterms:modified>
</cp:coreProperties>
</file>