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word in the 4th line tells the reader that the horse was skinny and awkward?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horse tried to escape it was grabbed by the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horse was soaked with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horse caught as he tried to jump the rail?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'War Horse'?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in that short moment I had caught a ___________ of kindness and sympathy from that old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screamed for my mother and heard her reply ____________ in the far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did they pay for the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word on the 5th line tells the reader that the market was noisy?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old horse he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horse was tied to the _____________ of a farm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on the 3rd line shows it was a scary experience for the horse?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2021-10-11T21:24:55Z</dcterms:created>
  <dcterms:modified xsi:type="dcterms:W3CDTF">2021-10-11T21:24:55Z</dcterms:modified>
</cp:coreProperties>
</file>