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 Horse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plough    </w:t>
      </w:r>
      <w:r>
        <w:t xml:space="preserve">   mother    </w:t>
      </w:r>
      <w:r>
        <w:t xml:space="preserve">   artillery    </w:t>
      </w:r>
      <w:r>
        <w:t xml:space="preserve">   horses    </w:t>
      </w:r>
      <w:r>
        <w:t xml:space="preserve">   Germans    </w:t>
      </w:r>
      <w:r>
        <w:t xml:space="preserve">   soldier    </w:t>
      </w:r>
      <w:r>
        <w:t xml:space="preserve">   bravery    </w:t>
      </w:r>
      <w:r>
        <w:t xml:space="preserve">   Zoey    </w:t>
      </w:r>
      <w:r>
        <w:t xml:space="preserve">   colt    </w:t>
      </w:r>
      <w:r>
        <w:t xml:space="preserve">   Father    </w:t>
      </w:r>
      <w:r>
        <w:t xml:space="preserve">   Albert    </w:t>
      </w:r>
      <w:r>
        <w:t xml:space="preserve">   Joey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Horse </dc:title>
  <dcterms:created xsi:type="dcterms:W3CDTF">2021-10-11T21:25:15Z</dcterms:created>
  <dcterms:modified xsi:type="dcterms:W3CDTF">2021-10-11T21:25:15Z</dcterms:modified>
</cp:coreProperties>
</file>