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Loud, confused noise from many 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public sale of something to the highest bidder.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is frightened and in need of help.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binds, fastens, confines, or holds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unit of time equal to 60 seconds or 1/60th of an hour.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wood that has been burned or is burning.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Fortification. A long, narrow excavation in the ground; a shelter from enemy fire or attack.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strong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has authority over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enroll for military service; usually voluntarily done.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Disagreeable to the senses.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 or move about quickly or lightly.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traveling from one place to another; a distance.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Clearly revealed to the mind or the senses or judgement.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Climb awkwardly, as if by scrambling.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or edge of a surface or area that forms its outer boundary..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military force composed of troops that serve on horseback.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or seek.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Greatly loved; dear to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physical contact with; come in contact with.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natural state; not tamed or domesticated or cultivated.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overwhelming feeling of fear and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Enduring strength and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conflict carried on by force of arms; as by land, sea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thin. </w:t>
            </w:r>
          </w:p>
        </w:tc>
      </w:tr>
    </w:tbl>
    <w:p>
      <w:pPr>
        <w:pStyle w:val="WordBankLarge"/>
      </w:pPr>
      <w:r>
        <w:t xml:space="preserve">   EVIDENT     </w:t>
      </w:r>
      <w:r>
        <w:t xml:space="preserve">   DESPERATE     </w:t>
      </w:r>
      <w:r>
        <w:t xml:space="preserve">   harsh     </w:t>
      </w:r>
      <w:r>
        <w:t xml:space="preserve">   ROPE    </w:t>
      </w:r>
      <w:r>
        <w:t xml:space="preserve">   AUCTION    </w:t>
      </w:r>
      <w:r>
        <w:t xml:space="preserve">   Terror    </w:t>
      </w:r>
      <w:r>
        <w:t xml:space="preserve">   THICK    </w:t>
      </w:r>
      <w:r>
        <w:t xml:space="preserve">   MASTER    </w:t>
      </w:r>
      <w:r>
        <w:t xml:space="preserve">   SEARCH    </w:t>
      </w:r>
      <w:r>
        <w:t xml:space="preserve">   TOUCH    </w:t>
      </w:r>
      <w:r>
        <w:t xml:space="preserve">   MINUTE    </w:t>
      </w:r>
      <w:r>
        <w:t xml:space="preserve">   Wild    </w:t>
      </w:r>
      <w:r>
        <w:t xml:space="preserve">   ENLIST    </w:t>
      </w:r>
      <w:r>
        <w:t xml:space="preserve">   CAVALRY     </w:t>
      </w:r>
      <w:r>
        <w:t xml:space="preserve">   JOURNEY    </w:t>
      </w:r>
      <w:r>
        <w:t xml:space="preserve">   SCAMPER     </w:t>
      </w:r>
      <w:r>
        <w:t xml:space="preserve">   FIREBRAND    </w:t>
      </w:r>
      <w:r>
        <w:t xml:space="preserve">   CLAMBER    </w:t>
      </w:r>
      <w:r>
        <w:t xml:space="preserve">   STAMINA    </w:t>
      </w:r>
      <w:r>
        <w:t xml:space="preserve">   HUBBUB    </w:t>
      </w:r>
      <w:r>
        <w:t xml:space="preserve">   WAR    </w:t>
      </w:r>
      <w:r>
        <w:t xml:space="preserve">   BELOVED    </w:t>
      </w:r>
      <w:r>
        <w:t xml:space="preserve">   BOND    </w:t>
      </w:r>
      <w:r>
        <w:t xml:space="preserve">   BORDERS     </w:t>
      </w:r>
      <w:r>
        <w:t xml:space="preserve">   TRENCHES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</dc:title>
  <dcterms:created xsi:type="dcterms:W3CDTF">2021-10-11T21:25:10Z</dcterms:created>
  <dcterms:modified xsi:type="dcterms:W3CDTF">2021-10-11T21:25:10Z</dcterms:modified>
</cp:coreProperties>
</file>