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Joey survived with very little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WHERE JOEY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Topthorn died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scared Joey out of a wooded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Joey loved________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TopThorn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captured, the Germans had Joey had pull ________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British fighting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that Joey was with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Joey was the _______ horse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Joey was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closest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2021-10-11T21:23:46Z</dcterms:created>
  <dcterms:modified xsi:type="dcterms:W3CDTF">2021-10-11T21:23:46Z</dcterms:modified>
</cp:coreProperties>
</file>