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battle    </w:t>
      </w:r>
      <w:r>
        <w:t xml:space="preserve">   friendship    </w:t>
      </w:r>
      <w:r>
        <w:t xml:space="preserve">   topthorn    </w:t>
      </w:r>
      <w:r>
        <w:t xml:space="preserve">   cavalry    </w:t>
      </w:r>
      <w:r>
        <w:t xml:space="preserve">   guns    </w:t>
      </w:r>
      <w:r>
        <w:t xml:space="preserve">   war    </w:t>
      </w:r>
      <w:r>
        <w:t xml:space="preserve">   fear    </w:t>
      </w:r>
      <w:r>
        <w:t xml:space="preserve">   France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2021-10-11T21:23:51Z</dcterms:created>
  <dcterms:modified xsi:type="dcterms:W3CDTF">2021-10-11T21:23:51Z</dcterms:modified>
</cp:coreProperties>
</file>