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ninjaturtles    </w:t>
      </w:r>
      <w:r>
        <w:t xml:space="preserve">   incinemasnow    </w:t>
      </w:r>
      <w:r>
        <w:t xml:space="preserve">   michaelbay    </w:t>
      </w:r>
      <w:r>
        <w:t xml:space="preserve">   explosion    </w:t>
      </w:r>
      <w:r>
        <w:t xml:space="preserve">   guns    </w:t>
      </w:r>
      <w:r>
        <w:t xml:space="preserve">   gas    </w:t>
      </w:r>
      <w:r>
        <w:t xml:space="preserve">   book    </w:t>
      </w:r>
      <w:r>
        <w:t xml:space="preserve">   movie    </w:t>
      </w:r>
      <w:r>
        <w:t xml:space="preserve">   dulce    </w:t>
      </w:r>
      <w:r>
        <w:t xml:space="preserve">   trench    </w:t>
      </w:r>
      <w:r>
        <w:t xml:space="preserve">   ptsd    </w:t>
      </w:r>
      <w:r>
        <w:t xml:space="preserve">   money    </w:t>
      </w:r>
      <w:r>
        <w:t xml:space="preserve">   loss    </w:t>
      </w:r>
      <w:r>
        <w:t xml:space="preserve">   crest    </w:t>
      </w:r>
      <w:r>
        <w:t xml:space="preserve">   medal    </w:t>
      </w:r>
      <w:r>
        <w:t xml:space="preserve">   albert    </w:t>
      </w:r>
      <w:r>
        <w:t xml:space="preserve">   artillery    </w:t>
      </w:r>
      <w:r>
        <w:t xml:space="preserve">   barracks    </w:t>
      </w:r>
      <w:r>
        <w:t xml:space="preserve">   overthetop    </w:t>
      </w:r>
      <w:r>
        <w:t xml:space="preserve">   nomansland    </w:t>
      </w:r>
      <w:r>
        <w:t xml:space="preserve">   plane    </w:t>
      </w:r>
      <w:r>
        <w:t xml:space="preserve">   tank    </w:t>
      </w:r>
      <w:r>
        <w:t xml:space="preserve">   bomb    </w:t>
      </w:r>
      <w:r>
        <w:t xml:space="preserve">   Socks    </w:t>
      </w:r>
      <w:r>
        <w:t xml:space="preserve">   Victory    </w:t>
      </w:r>
      <w:r>
        <w:t xml:space="preserve">   Fight    </w:t>
      </w:r>
      <w:r>
        <w:t xml:space="preserve">   Farm    </w:t>
      </w:r>
      <w:r>
        <w:t xml:space="preserve">   Old    </w:t>
      </w:r>
      <w:r>
        <w:t xml:space="preserve">   Strong    </w:t>
      </w:r>
      <w:r>
        <w:t xml:space="preserve">   War    </w:t>
      </w:r>
      <w:r>
        <w:t xml:space="preserve">   Emily    </w:t>
      </w:r>
      <w:r>
        <w:t xml:space="preserve">   Mum    </w:t>
      </w:r>
      <w:r>
        <w:t xml:space="preserve">   Dad    </w:t>
      </w:r>
      <w:r>
        <w:t xml:space="preserve">   Grandad    </w:t>
      </w:r>
      <w:r>
        <w:t xml:space="preserve">   Joey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2021-10-11T21:24:15Z</dcterms:created>
  <dcterms:modified xsi:type="dcterms:W3CDTF">2021-10-11T21:24:15Z</dcterms:modified>
</cp:coreProperties>
</file>