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 Horse</w:t>
      </w:r>
    </w:p>
    <w:p>
      <w:pPr>
        <w:pStyle w:val="Questions"/>
      </w:pPr>
      <w:r>
        <w:t xml:space="preserve">1. EOJY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LEBATS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IELEMI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TLAREB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NAAIPCT LCHISONL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CRYAALV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OCAPRRLO NERPIKS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DDVIA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AEIMSI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OTERROP EWNRRA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RNTHPOOT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RAW OSEHR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Horse</dc:title>
  <dcterms:created xsi:type="dcterms:W3CDTF">2021-10-11T21:24:16Z</dcterms:created>
  <dcterms:modified xsi:type="dcterms:W3CDTF">2021-10-11T21:24:16Z</dcterms:modified>
</cp:coreProperties>
</file>