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stretched out and lying at full length along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 now and 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as a French courtesy title; equivalent to English "Mr".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Under attack from all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peace and calmness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feeling of extreme disgust and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Wearing, or having the face adorned with, eyeglasses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collection containing a variety of sorts of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From time to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sit with one leg on either side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 doubting or questioning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Lacking in harmony or compatibility or appropriateness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Tiresomely long; seemingly with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charming, simple, and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general officer ranking below a major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beat, pump, or throb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difficult to accomplish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ability to understand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Horse</dc:title>
  <dcterms:created xsi:type="dcterms:W3CDTF">2021-10-11T21:24:25Z</dcterms:created>
  <dcterms:modified xsi:type="dcterms:W3CDTF">2021-10-11T21:24:25Z</dcterms:modified>
</cp:coreProperties>
</file>