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of property and asks for money to get it back for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killing of a large number of people. Starts with a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of high social standing who owns and lives on an estate in a rural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young girl who takes care of our main character and his friend in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group of people the main character was sold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skill or being an expert at an activity or in a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black stallion the main character is friends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Horse that reminds you of chocolate dies of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concentrated artillery bombardment over a wide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German Award to someone or something for being brave in war and helping others. The Iron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Place where the main character embarks from a ship to France.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destroy or completely wipe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 who trained the main character to plow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stay afloat or rise to the top of a liquid or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main character that is a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British cavalry officer who bought Joey for 30 pounds.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a ________ of war is to be captured by the opposing side and put to work or to be jailed.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Drunk Father of the boy who loves the main character.Last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Person who takes the main character as his mount after his old rider died in battle.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Too long, slow, or dull. Starts with a 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character's friend at the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horse that help the main character and his friend pull a gun and reminds you of chocolate.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giant armored vehicle that scared the main character away from his best friends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Fond of or characterized by joking. Starts with a J.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stallion mount.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</dc:title>
  <dcterms:created xsi:type="dcterms:W3CDTF">2021-10-11T21:24:27Z</dcterms:created>
  <dcterms:modified xsi:type="dcterms:W3CDTF">2021-10-11T21:24:27Z</dcterms:modified>
</cp:coreProperties>
</file>