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Vocab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basics; fundamentals;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premonition; ominous; menacing; threatening;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staying power; energy,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comfort; solace; relief;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ability; skill; competence;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obvious; plain;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safety measure; safeguard; provision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ending; countless; 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passing judgment; deciding; settling; mediating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predictable; expected; foreseeable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stubborn; determined; fixed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alleged reason; excuse; ploy; 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cruel; inhuman; brutal;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prying; questioningly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revenge; retaliation; reprisal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inherent; innate; natural; inborn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confidence; assurance; certainty;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custom; habit;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sharp; sensitive; keen; discriminating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frivolously; glibly; superficially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interested;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bargain; barter; quibble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Vocab Ch 1-3</dc:title>
  <dcterms:created xsi:type="dcterms:W3CDTF">2021-10-11T21:23:48Z</dcterms:created>
  <dcterms:modified xsi:type="dcterms:W3CDTF">2021-10-11T21:23:48Z</dcterms:modified>
</cp:coreProperties>
</file>