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Horse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austria-hungary    </w:t>
      </w:r>
      <w:r>
        <w:t xml:space="preserve">   france    </w:t>
      </w:r>
      <w:r>
        <w:t xml:space="preserve">   england    </w:t>
      </w:r>
      <w:r>
        <w:t xml:space="preserve">   united states    </w:t>
      </w:r>
      <w:r>
        <w:t xml:space="preserve">   war    </w:t>
      </w:r>
      <w:r>
        <w:t xml:space="preserve">   horse    </w:t>
      </w:r>
      <w:r>
        <w:t xml:space="preserve">   sargent    </w:t>
      </w:r>
      <w:r>
        <w:t xml:space="preserve">   cavalry    </w:t>
      </w:r>
      <w:r>
        <w:t xml:space="preserve">   albert    </w:t>
      </w:r>
      <w:r>
        <w:t xml:space="preserve">   joey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Word Search</dc:title>
  <dcterms:created xsi:type="dcterms:W3CDTF">2021-10-11T21:23:41Z</dcterms:created>
  <dcterms:modified xsi:type="dcterms:W3CDTF">2021-10-11T21:23:41Z</dcterms:modified>
</cp:coreProperties>
</file>