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immediately    </w:t>
      </w:r>
      <w:r>
        <w:t xml:space="preserve">   accompanying    </w:t>
      </w:r>
      <w:r>
        <w:t xml:space="preserve">   stiffly    </w:t>
      </w:r>
      <w:r>
        <w:t xml:space="preserve">   considering    </w:t>
      </w:r>
      <w:r>
        <w:t xml:space="preserve">   ploughing    </w:t>
      </w:r>
      <w:r>
        <w:t xml:space="preserve">   laughing    </w:t>
      </w:r>
      <w:r>
        <w:t xml:space="preserve">   regulations    </w:t>
      </w:r>
      <w:r>
        <w:t xml:space="preserve">   sober    </w:t>
      </w:r>
      <w:r>
        <w:t xml:space="preserve">   meticulous    </w:t>
      </w:r>
      <w:r>
        <w:t xml:space="preserve">   placid    </w:t>
      </w:r>
      <w:r>
        <w:t xml:space="preserve">   frail    </w:t>
      </w:r>
      <w:r>
        <w:t xml:space="preserve">   surefooted    </w:t>
      </w:r>
      <w:r>
        <w:t xml:space="preserve">   tailboard    </w:t>
      </w:r>
      <w:r>
        <w:t xml:space="preserve">   manouvre    </w:t>
      </w:r>
      <w:r>
        <w:t xml:space="preserve">   disciplines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Wordsearch</dc:title>
  <dcterms:created xsi:type="dcterms:W3CDTF">2021-10-11T21:24:53Z</dcterms:created>
  <dcterms:modified xsi:type="dcterms:W3CDTF">2021-10-11T21:24:53Z</dcterms:modified>
</cp:coreProperties>
</file>