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Exuberance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Troopers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Commanding someone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Buoyant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Excitement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 on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Overwrought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loud sound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Apprehensive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Satisfy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Peremptory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Guard, look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Obliterate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Jocular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group of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Squadron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Irregular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Increase in loudness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Dismounting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type of 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Quenching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Nervous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Able to float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Jagged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Fearful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Sunset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Rifle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Soldiers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chapter 6</dc:title>
  <dcterms:created xsi:type="dcterms:W3CDTF">2021-10-11T21:25:05Z</dcterms:created>
  <dcterms:modified xsi:type="dcterms:W3CDTF">2021-10-11T21:25:05Z</dcterms:modified>
</cp:coreProperties>
</file>