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Field    </w:t>
      </w:r>
      <w:r>
        <w:t xml:space="preserve">   Plough    </w:t>
      </w:r>
      <w:r>
        <w:t xml:space="preserve">   Horse    </w:t>
      </w:r>
      <w:r>
        <w:t xml:space="preserve">   Trenches    </w:t>
      </w:r>
      <w:r>
        <w:t xml:space="preserve">   Gun    </w:t>
      </w:r>
      <w:r>
        <w:t xml:space="preserve">   England    </w:t>
      </w:r>
      <w:r>
        <w:t xml:space="preserve">   Germany    </w:t>
      </w:r>
      <w:r>
        <w:t xml:space="preserve">   France    </w:t>
      </w:r>
      <w:r>
        <w:t xml:space="preserve">   War    </w:t>
      </w:r>
      <w:r>
        <w:t xml:space="preserve">   Captain    </w:t>
      </w:r>
      <w:r>
        <w:t xml:space="preserve">   Tes    </w:t>
      </w:r>
      <w:r>
        <w:t xml:space="preserve">   Rose    </w:t>
      </w:r>
      <w:r>
        <w:t xml:space="preserve">   Albert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2021-10-11T21:24:43Z</dcterms:created>
  <dcterms:modified xsi:type="dcterms:W3CDTF">2021-10-11T21:24:43Z</dcterms:modified>
</cp:coreProperties>
</file>