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Horses    </w:t>
      </w:r>
      <w:r>
        <w:t xml:space="preserve">   Fredrich    </w:t>
      </w:r>
      <w:r>
        <w:t xml:space="preserve">   Trenches    </w:t>
      </w:r>
      <w:r>
        <w:t xml:space="preserve">   Carts    </w:t>
      </w:r>
      <w:r>
        <w:t xml:space="preserve">   Cavalry    </w:t>
      </w:r>
      <w:r>
        <w:t xml:space="preserve">   Trooper Warren    </w:t>
      </w:r>
      <w:r>
        <w:t xml:space="preserve">   Grandfather    </w:t>
      </w:r>
      <w:r>
        <w:t xml:space="preserve">   Captin Nicholls    </w:t>
      </w:r>
      <w:r>
        <w:t xml:space="preserve">   Emilie    </w:t>
      </w:r>
      <w:r>
        <w:t xml:space="preserve">   Joey    </w:t>
      </w:r>
      <w:r>
        <w:t xml:space="preserve">   War    </w:t>
      </w:r>
      <w:r>
        <w:t xml:space="preserve">   Zoey    </w:t>
      </w:r>
      <w:r>
        <w:t xml:space="preserve">   Albert    </w:t>
      </w:r>
      <w:r>
        <w:t xml:space="preserve">   Michael Morpurgo    </w:t>
      </w:r>
      <w:r>
        <w:t xml:space="preserve">   Topthorn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word search </dc:title>
  <dcterms:created xsi:type="dcterms:W3CDTF">2021-10-11T21:25:31Z</dcterms:created>
  <dcterms:modified xsi:type="dcterms:W3CDTF">2021-10-11T21:25:31Z</dcterms:modified>
</cp:coreProperties>
</file>