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In Ancient Egypt</w:t>
      </w:r>
    </w:p>
    <w:p>
      <w:pPr>
        <w:pStyle w:val="Questions"/>
      </w:pPr>
      <w:r>
        <w:t xml:space="preserve">1. EHPOHKS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ATICHOR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BUIAN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YLIBA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ZRBENO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GTEYP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PAIRYMD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TTITHIE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OTCPOEIMS BWO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RRWOA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LATEBT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EONST MCAE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XAE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TAYLIIMR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RSPEA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NFEKI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TELGCHYONO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PHOHRAA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OGSD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RSOUH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ORARUM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ROESSH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HSIEDLS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NNIRYATF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In Ancient Egypt</dc:title>
  <dcterms:created xsi:type="dcterms:W3CDTF">2021-10-11T21:24:19Z</dcterms:created>
  <dcterms:modified xsi:type="dcterms:W3CDTF">2021-10-11T21:24:19Z</dcterms:modified>
</cp:coreProperties>
</file>