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War Kids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civil war    </w:t>
      </w:r>
      <w:r>
        <w:t xml:space="preserve">   Faith    </w:t>
      </w:r>
      <w:r>
        <w:t xml:space="preserve">   fathers    </w:t>
      </w:r>
      <w:r>
        <w:t xml:space="preserve">   Gerard    </w:t>
      </w:r>
      <w:r>
        <w:t xml:space="preserve">   government    </w:t>
      </w:r>
      <w:r>
        <w:t xml:space="preserve">   Haythem    </w:t>
      </w:r>
      <w:r>
        <w:t xml:space="preserve">   HJ Lawson    </w:t>
      </w:r>
      <w:r>
        <w:t xml:space="preserve">   Jada     </w:t>
      </w:r>
      <w:r>
        <w:t xml:space="preserve">   keepers    </w:t>
      </w:r>
      <w:r>
        <w:t xml:space="preserve">   Leon    </w:t>
      </w:r>
      <w:r>
        <w:t xml:space="preserve">   Liquorice    </w:t>
      </w:r>
      <w:r>
        <w:t xml:space="preserve">   Mansur    </w:t>
      </w:r>
      <w:r>
        <w:t xml:space="preserve">   Mia    </w:t>
      </w:r>
      <w:r>
        <w:t xml:space="preserve">   middle east    </w:t>
      </w:r>
      <w:r>
        <w:t xml:space="preserve">   military    </w:t>
      </w:r>
      <w:r>
        <w:t xml:space="preserve">   rebels    </w:t>
      </w:r>
      <w:r>
        <w:t xml:space="preserve">   Tilly    </w:t>
      </w:r>
      <w:r>
        <w:t xml:space="preserve">   war kids    </w:t>
      </w:r>
      <w:r>
        <w:t xml:space="preserve">   Zak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 Kids</dc:title>
  <dcterms:created xsi:type="dcterms:W3CDTF">2021-10-11T21:23:39Z</dcterms:created>
  <dcterms:modified xsi:type="dcterms:W3CDTF">2021-10-11T21:23:39Z</dcterms:modified>
</cp:coreProperties>
</file>