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bridge on the river kwai    </w:t>
      </w:r>
      <w:r>
        <w:t xml:space="preserve">   the great escape    </w:t>
      </w:r>
      <w:r>
        <w:t xml:space="preserve">   platoon    </w:t>
      </w:r>
      <w:r>
        <w:t xml:space="preserve">   patton    </w:t>
      </w:r>
      <w:r>
        <w:t xml:space="preserve">   the dirty dozen    </w:t>
      </w:r>
      <w:r>
        <w:t xml:space="preserve">   gallipoli    </w:t>
      </w:r>
      <w:r>
        <w:t xml:space="preserve">   the deer hunter    </w:t>
      </w:r>
      <w:r>
        <w:t xml:space="preserve">   saving private ryan    </w:t>
      </w:r>
      <w:r>
        <w:t xml:space="preserve">   das boot    </w:t>
      </w:r>
      <w:r>
        <w:t xml:space="preserve">   the thin red line    </w:t>
      </w:r>
      <w:r>
        <w:t xml:space="preserve">   the steel helmet    </w:t>
      </w:r>
      <w:r>
        <w:t xml:space="preserve">   dunkirk    </w:t>
      </w:r>
      <w:r>
        <w:t xml:space="preserve">   the hurt locker    </w:t>
      </w:r>
      <w:r>
        <w:t xml:space="preserve">   empire of the sun    </w:t>
      </w:r>
      <w:r>
        <w:t xml:space="preserve">   mash    </w:t>
      </w:r>
      <w:r>
        <w:t xml:space="preserve">   full metal jacket    </w:t>
      </w:r>
      <w:r>
        <w:t xml:space="preserve">   Apocalypse Now    </w:t>
      </w:r>
      <w:r>
        <w:t xml:space="preserve">   paths of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Movies</dc:title>
  <dcterms:created xsi:type="dcterms:W3CDTF">2021-10-11T21:24:38Z</dcterms:created>
  <dcterms:modified xsi:type="dcterms:W3CDTF">2021-10-11T21:24:38Z</dcterms:modified>
</cp:coreProperties>
</file>