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Of Worlds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unexpected attack by the opposite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weapon that is forcibly propelled toward a target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British traded these weapons with Africans for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quality of spirit the enables you to face danger or 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goods or money obtained illegally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 agreement between more than one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barrier to impede the advance of an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opposite of offense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smaller fights within a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fighting between two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stop firing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troops trained to fight on horseback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ammunition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deep seated dislike or ill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where weapons are help </w:t>
            </w:r>
          </w:p>
        </w:tc>
      </w:tr>
    </w:tbl>
    <w:p>
      <w:pPr>
        <w:pStyle w:val="WordBankMedium"/>
      </w:pPr>
      <w:r>
        <w:t xml:space="preserve">   war    </w:t>
      </w:r>
      <w:r>
        <w:t xml:space="preserve">   battle    </w:t>
      </w:r>
      <w:r>
        <w:t xml:space="preserve">   gun     </w:t>
      </w:r>
      <w:r>
        <w:t xml:space="preserve">   hostilities    </w:t>
      </w:r>
      <w:r>
        <w:t xml:space="preserve">   cease-fire    </w:t>
      </w:r>
      <w:r>
        <w:t xml:space="preserve">   alliance    </w:t>
      </w:r>
      <w:r>
        <w:t xml:space="preserve">   ambush     </w:t>
      </w:r>
      <w:r>
        <w:t xml:space="preserve">   arsenal     </w:t>
      </w:r>
      <w:r>
        <w:t xml:space="preserve">   bullet    </w:t>
      </w:r>
      <w:r>
        <w:t xml:space="preserve">   defense    </w:t>
      </w:r>
      <w:r>
        <w:t xml:space="preserve">   barricade    </w:t>
      </w:r>
      <w:r>
        <w:t xml:space="preserve">   calvary     </w:t>
      </w:r>
      <w:r>
        <w:t xml:space="preserve">   projectile    </w:t>
      </w:r>
      <w:r>
        <w:t xml:space="preserve">   loot     </w:t>
      </w:r>
      <w:r>
        <w:t xml:space="preserve">   courage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Of Worlds Crossword</dc:title>
  <dcterms:created xsi:type="dcterms:W3CDTF">2021-10-11T21:25:23Z</dcterms:created>
  <dcterms:modified xsi:type="dcterms:W3CDTF">2021-10-11T21:25:23Z</dcterms:modified>
</cp:coreProperties>
</file>