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On Terrorism (Post 9/11)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history    </w:t>
      </w:r>
      <w:r>
        <w:t xml:space="preserve">   military    </w:t>
      </w:r>
      <w:r>
        <w:t xml:space="preserve">   mutual defense    </w:t>
      </w:r>
      <w:r>
        <w:t xml:space="preserve">   National Security    </w:t>
      </w:r>
      <w:r>
        <w:t xml:space="preserve">   NATO    </w:t>
      </w:r>
      <w:r>
        <w:t xml:space="preserve">   new security    </w:t>
      </w:r>
      <w:r>
        <w:t xml:space="preserve">   non-NATO    </w:t>
      </w:r>
      <w:r>
        <w:t xml:space="preserve">   Peace treaty    </w:t>
      </w:r>
      <w:r>
        <w:t xml:space="preserve">   President George Bush    </w:t>
      </w:r>
      <w:r>
        <w:t xml:space="preserve">   safety    </w:t>
      </w:r>
      <w:r>
        <w:t xml:space="preserve">   September Eleventh    </w:t>
      </w:r>
      <w:r>
        <w:t xml:space="preserve">   terror    </w:t>
      </w:r>
      <w:r>
        <w:t xml:space="preserve">   terrorism    </w:t>
      </w:r>
      <w:r>
        <w:t xml:space="preserve">   us citizens    </w:t>
      </w:r>
      <w:r>
        <w:t xml:space="preserve">   war    </w:t>
      </w:r>
      <w:r>
        <w:t xml:space="preserve">   World 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On Terrorism (Post 9/11)</dc:title>
  <dcterms:created xsi:type="dcterms:W3CDTF">2021-10-11T21:23:40Z</dcterms:created>
  <dcterms:modified xsi:type="dcterms:W3CDTF">2021-10-11T21:23:40Z</dcterms:modified>
</cp:coreProperties>
</file>