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Photographer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approval    </w:t>
      </w:r>
      <w:r>
        <w:t xml:space="preserve">   ordered    </w:t>
      </w:r>
      <w:r>
        <w:t xml:space="preserve">   spools    </w:t>
      </w:r>
      <w:r>
        <w:t xml:space="preserve">   suffering    </w:t>
      </w:r>
      <w:r>
        <w:t xml:space="preserve">   tears    </w:t>
      </w:r>
      <w:r>
        <w:t xml:space="preserve">   beers    </w:t>
      </w:r>
      <w:r>
        <w:t xml:space="preserve">   eyeballs    </w:t>
      </w:r>
      <w:r>
        <w:t xml:space="preserve">   agonies    </w:t>
      </w:r>
      <w:r>
        <w:t xml:space="preserve">   ghost    </w:t>
      </w:r>
      <w:r>
        <w:t xml:space="preserve">   caesura    </w:t>
      </w:r>
      <w:r>
        <w:t xml:space="preserve">   conflict    </w:t>
      </w:r>
      <w:r>
        <w:t xml:space="preserve">   darkroom    </w:t>
      </w:r>
      <w:r>
        <w:t xml:space="preserve">   solution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</dc:title>
  <dcterms:created xsi:type="dcterms:W3CDTF">2021-10-11T21:25:37Z</dcterms:created>
  <dcterms:modified xsi:type="dcterms:W3CDTF">2021-10-11T21:25:37Z</dcterms:modified>
</cp:coreProperties>
</file>