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Photographer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only light is red and softly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 _________ preparing to intone a Mass"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"how the blood ________ into foreign dust"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"tears between bath and ____________ beers"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"to fields which don't _________ beneath the feet"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"faintly start to _______ before his eyes"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reader's eyeballs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"solutions ________ in trays"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"running children in a __________ heat"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"Belfast. Beirut. __________"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"all flesh is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"spools of _________ set out in ordered rows"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"to ordinary pain which simple _______ can dispel"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 _________ agonies in black-and-white"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"how he sought ________"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Photographer</dc:title>
  <dcterms:created xsi:type="dcterms:W3CDTF">2021-10-11T21:25:39Z</dcterms:created>
  <dcterms:modified xsi:type="dcterms:W3CDTF">2021-10-11T21:25:39Z</dcterms:modified>
</cp:coreProperties>
</file>