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Photographer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Eyes water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finally alone,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he earn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line: "all flesh is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the photographer stares at the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'Belfast. Beruit. Phnom Penh' use what language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'Sunday's ____________'- line of sibilance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pain does he feel when he's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intone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"solutions ______ in trays"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hundreds in black and white...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Photographer</dc:title>
  <dcterms:created xsi:type="dcterms:W3CDTF">2021-10-11T21:24:06Z</dcterms:created>
  <dcterms:modified xsi:type="dcterms:W3CDTF">2021-10-11T21:24:06Z</dcterms:modified>
</cp:coreProperties>
</file>