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Photographer- Carol Ann Duffy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"HE HAS A ... TO DO."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"WITH SPOOLS OF ......... SET OUT IN ORDERED ROWS."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"..... ENGLAND."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"BLOOD STAINED INTO FOREIGN ...."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"......... SLOP IN TRAYS."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"HE EARNS HIS ...... AND THEY DO NOT CARE."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"HOME AGAIN TO ORDINARY ...."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"SUNDAY'S .........."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"IN HIS ........ HE IS FINALLY ALONE."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READERS EYEBALLS ..... WITH TEARS."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 PRIEST IS PREPARING TO INTONE A ...."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"ALL FLESH IS ....."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ONLY LIGHT IS ... AND SOFTLY GLOWS."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Photographer- Carol Ann Duffy</dc:title>
  <dcterms:created xsi:type="dcterms:W3CDTF">2021-10-11T21:24:31Z</dcterms:created>
  <dcterms:modified xsi:type="dcterms:W3CDTF">2021-10-11T21:24:31Z</dcterms:modified>
</cp:coreProperties>
</file>