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War Photographer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number comes after 99?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simple but can dispel?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doesn't like his...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light is red and softly...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of a dream?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capital of Cambodia?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character experience?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remembers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he alone?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comes out your eyes when you cry?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one of the language techniques in Sundays supplement?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hands, which did not...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carried out in rows?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known as a quick pain?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War Photographer Crossword</dc:title>
  <dcterms:created xsi:type="dcterms:W3CDTF">2021-10-10T23:46:30Z</dcterms:created>
  <dcterms:modified xsi:type="dcterms:W3CDTF">2021-10-10T23:46:30Z</dcterms:modified>
</cp:coreProperties>
</file>