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Poetry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Annotate    </w:t>
      </w:r>
      <w:r>
        <w:t xml:space="preserve">   Comparison    </w:t>
      </w:r>
      <w:r>
        <w:t xml:space="preserve">   Repetition    </w:t>
      </w:r>
      <w:r>
        <w:t xml:space="preserve">   Germany    </w:t>
      </w:r>
      <w:r>
        <w:t xml:space="preserve">   Britain    </w:t>
      </w:r>
      <w:r>
        <w:t xml:space="preserve">   War    </w:t>
      </w:r>
      <w:r>
        <w:t xml:space="preserve">   Trenches    </w:t>
      </w:r>
      <w:r>
        <w:t xml:space="preserve">   Soldiers    </w:t>
      </w:r>
      <w:r>
        <w:t xml:space="preserve">   Wilfred Owen    </w:t>
      </w:r>
      <w:r>
        <w:t xml:space="preserve">   Line    </w:t>
      </w:r>
      <w:r>
        <w:t xml:space="preserve">   Poem    </w:t>
      </w:r>
      <w:r>
        <w:t xml:space="preserve">   Siegfried Sassoon    </w:t>
      </w:r>
      <w:r>
        <w:t xml:space="preserve">   Simile    </w:t>
      </w:r>
      <w:r>
        <w:t xml:space="preserve">   Metaphor    </w:t>
      </w:r>
      <w:r>
        <w:t xml:space="preserve">   Stanza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Poetry Word Search</dc:title>
  <dcterms:created xsi:type="dcterms:W3CDTF">2021-10-11T21:25:20Z</dcterms:created>
  <dcterms:modified xsi:type="dcterms:W3CDTF">2021-10-11T21:25:20Z</dcterms:modified>
</cp:coreProperties>
</file>