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Poets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Keith Douglas    </w:t>
      </w:r>
      <w:r>
        <w:t xml:space="preserve">   Jo Shapcott    </w:t>
      </w:r>
      <w:r>
        <w:t xml:space="preserve">   Thomas Hardy    </w:t>
      </w:r>
      <w:r>
        <w:t xml:space="preserve">   John Agard    </w:t>
      </w:r>
      <w:r>
        <w:t xml:space="preserve">   Lord Bryon    </w:t>
      </w:r>
      <w:r>
        <w:t xml:space="preserve">   Mary Lamb    </w:t>
      </w:r>
      <w:r>
        <w:t xml:space="preserve">   William Blake    </w:t>
      </w:r>
      <w:r>
        <w:t xml:space="preserve">   Emily Dickinson    </w:t>
      </w:r>
      <w:r>
        <w:t xml:space="preserve">   Denise Levertov    </w:t>
      </w:r>
      <w:r>
        <w:t xml:space="preserve">   Wilfred 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Poets </dc:title>
  <dcterms:created xsi:type="dcterms:W3CDTF">2021-10-11T21:25:32Z</dcterms:created>
  <dcterms:modified xsi:type="dcterms:W3CDTF">2021-10-11T21:25:32Z</dcterms:modified>
</cp:coreProperties>
</file>