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Scramble</w:t>
      </w:r>
    </w:p>
    <w:p>
      <w:pPr>
        <w:pStyle w:val="Questions"/>
      </w:pPr>
      <w:r>
        <w:t xml:space="preserve">1. RWRFEAA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TBLTEA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UNSG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AERDSNW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CEAUINVAOT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BBMSO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ARNMEGY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ARECNF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NRTIBAI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SISUAR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Scramble</dc:title>
  <dcterms:created xsi:type="dcterms:W3CDTF">2021-10-11T21:25:07Z</dcterms:created>
  <dcterms:modified xsi:type="dcterms:W3CDTF">2021-10-11T21:25:07Z</dcterms:modified>
</cp:coreProperties>
</file>