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War, Terrorism, and the Balance of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ARMED CONFLICT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SPARKS THAT SET OFF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USE  RESOURCES TO STAY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THAT SPENDS THE MOST ON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VIEWING PEOPLE AS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WORKERS EXPLOITED BY CAPITALISTS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EXPANSION OF A COUNTRY AND DOMINANCE OVER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WAR TO CREATE FEAR  IN ORDER TO OBTAIN SOMETHING/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SHED DURING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BOMBS, MISSILES, TANKS, PLANES, GUNS,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War, Terrorism, and the Balance of Power</dc:title>
  <dcterms:created xsi:type="dcterms:W3CDTF">2021-10-11T21:24:37Z</dcterms:created>
  <dcterms:modified xsi:type="dcterms:W3CDTF">2021-10-11T21:24:37Z</dcterms:modified>
</cp:coreProperties>
</file>