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bridge    </w:t>
      </w:r>
      <w:r>
        <w:t xml:space="preserve">   windows    </w:t>
      </w:r>
      <w:r>
        <w:t xml:space="preserve">   auditorum    </w:t>
      </w:r>
      <w:r>
        <w:t xml:space="preserve">   ladder    </w:t>
      </w:r>
      <w:r>
        <w:t xml:space="preserve">   raincoat    </w:t>
      </w:r>
      <w:r>
        <w:t xml:space="preserve">   trapdoor    </w:t>
      </w:r>
      <w:r>
        <w:t xml:space="preserve">   shorts    </w:t>
      </w:r>
      <w:r>
        <w:t xml:space="preserve">   flashlight    </w:t>
      </w:r>
      <w:r>
        <w:t xml:space="preserve">   beth    </w:t>
      </w:r>
      <w:r>
        <w:t xml:space="preserve">   buckman    </w:t>
      </w:r>
      <w:r>
        <w:t xml:space="preserve">   wally    </w:t>
      </w:r>
      <w:r>
        <w:t xml:space="preserve">   josh    </w:t>
      </w:r>
      <w:r>
        <w:t xml:space="preserve">   jake    </w:t>
      </w:r>
      <w:r>
        <w:t xml:space="preserve">   caroline    </w:t>
      </w:r>
      <w:r>
        <w:t xml:space="preserve">   eddie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Time</dc:title>
  <dcterms:created xsi:type="dcterms:W3CDTF">2021-10-11T21:23:54Z</dcterms:created>
  <dcterms:modified xsi:type="dcterms:W3CDTF">2021-10-11T21:23:54Z</dcterms:modified>
</cp:coreProperties>
</file>