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murdering of an important person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intense 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sour or upset about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celebrating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to stop fighting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that live in a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holes in the earth to protect soldiers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union of countries that fight for each 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carry blood to your heart</w:t>
            </w:r>
          </w:p>
        </w:tc>
      </w:tr>
    </w:tbl>
    <w:p>
      <w:pPr>
        <w:pStyle w:val="WordBankSmall"/>
      </w:pPr>
      <w:r>
        <w:t xml:space="preserve">   trenches     </w:t>
      </w:r>
      <w:r>
        <w:t xml:space="preserve">   assassination     </w:t>
      </w:r>
      <w:r>
        <w:t xml:space="preserve">   civilians     </w:t>
      </w:r>
      <w:r>
        <w:t xml:space="preserve">   surrendered     </w:t>
      </w:r>
      <w:r>
        <w:t xml:space="preserve">   armistice     </w:t>
      </w:r>
      <w:r>
        <w:t xml:space="preserve">   alliance     </w:t>
      </w:r>
      <w:r>
        <w:t xml:space="preserve">   bitterness    </w:t>
      </w:r>
      <w:r>
        <w:t xml:space="preserve">   rejoicing     </w:t>
      </w:r>
      <w:r>
        <w:t xml:space="preserve">   passionate     </w:t>
      </w:r>
      <w:r>
        <w:t xml:space="preserve">   veins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Vocabulary Crossword </dc:title>
  <dcterms:created xsi:type="dcterms:W3CDTF">2021-10-11T21:24:20Z</dcterms:created>
  <dcterms:modified xsi:type="dcterms:W3CDTF">2021-10-11T21:24:20Z</dcterms:modified>
</cp:coreProperties>
</file>