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Word Wearch Wor Wible Wlass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Argument states: it is never right to participate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war in defense of these people is 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 is based on the evil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would happen without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 am with this final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According to pacifists, resisting evil with force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war fighting for this is 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Pacifists say physical force is contrary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View states: Government Is Humans'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Argument states: it is right to participate in some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the only view that is adequately supported in all ways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must be a reasonable prospect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View states: Government Is Ordained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war must be fought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always right to participate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goes over all government no matter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view is inadequately supported morally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fruitless attempts for this, you may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Selectivists say you can participate in wars of this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idea of attacking before you're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Given to Noah by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Pacifism is also inadequate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Word Wearch Wor Wible Wlass</dc:title>
  <dcterms:created xsi:type="dcterms:W3CDTF">2021-10-11T21:24:34Z</dcterms:created>
  <dcterms:modified xsi:type="dcterms:W3CDTF">2021-10-11T21:24:34Z</dcterms:modified>
</cp:coreProperties>
</file>