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capable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pattern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would act this way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fought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find this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island surrounded by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made by opposing sides to stop fighting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disguising of a military personnel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soldier______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interesting sword is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Istanbul is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Australian soldiers were also known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Words</dc:title>
  <dcterms:created xsi:type="dcterms:W3CDTF">2021-10-11T21:25:00Z</dcterms:created>
  <dcterms:modified xsi:type="dcterms:W3CDTF">2021-10-11T21:25:00Z</dcterms:modified>
</cp:coreProperties>
</file>