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Words Weekly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media used to discourage enemy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Empire that is ruining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battle tactic of sinking ships without warning in their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load guns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used to fight on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sent to our soldiers on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devotion of oneself to one's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 one wins but no one loses;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Words Weekly</dc:title>
  <dcterms:created xsi:type="dcterms:W3CDTF">2021-10-11T21:24:27Z</dcterms:created>
  <dcterms:modified xsi:type="dcterms:W3CDTF">2021-10-11T21:24:27Z</dcterms:modified>
</cp:coreProperties>
</file>