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Tonkin    </w:t>
      </w:r>
      <w:r>
        <w:t xml:space="preserve">   Domino    </w:t>
      </w:r>
      <w:r>
        <w:t xml:space="preserve">   Guns    </w:t>
      </w:r>
      <w:r>
        <w:t xml:space="preserve">   Plane    </w:t>
      </w:r>
      <w:r>
        <w:t xml:space="preserve">   Toxic    </w:t>
      </w:r>
      <w:r>
        <w:t xml:space="preserve">   Songs    </w:t>
      </w:r>
      <w:r>
        <w:t xml:space="preserve">   Crimes    </w:t>
      </w:r>
      <w:r>
        <w:t xml:space="preserve">   Soldier    </w:t>
      </w:r>
      <w:r>
        <w:t xml:space="preserve">   Jungle    </w:t>
      </w:r>
      <w:r>
        <w:t xml:space="preserve">   USA    </w:t>
      </w:r>
      <w:r>
        <w:t xml:space="preserve">   War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Wordsearch</dc:title>
  <dcterms:created xsi:type="dcterms:W3CDTF">2021-10-11T21:25:02Z</dcterms:created>
  <dcterms:modified xsi:type="dcterms:W3CDTF">2021-10-11T21:25:02Z</dcterms:modified>
</cp:coreProperties>
</file>