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 World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JAPANESE AMERICAN    </w:t>
      </w:r>
      <w:r>
        <w:t xml:space="preserve">   VICTORY GARDENS    </w:t>
      </w:r>
      <w:r>
        <w:t xml:space="preserve">   SCRAP DRIVES    </w:t>
      </w:r>
      <w:r>
        <w:t xml:space="preserve">   ATOMIC BOMB    </w:t>
      </w:r>
      <w:r>
        <w:t xml:space="preserve">   STALIN    </w:t>
      </w:r>
      <w:r>
        <w:t xml:space="preserve">   ALLIED POWERS    </w:t>
      </w:r>
      <w:r>
        <w:t xml:space="preserve">   AXIS POWERS    </w:t>
      </w:r>
      <w:r>
        <w:t xml:space="preserve">   TUSKEGEE AIR MEN    </w:t>
      </w:r>
      <w:r>
        <w:t xml:space="preserve">   SOVIET UNION    </w:t>
      </w:r>
      <w:r>
        <w:t xml:space="preserve">   HITLER    </w:t>
      </w:r>
      <w:r>
        <w:t xml:space="preserve">   ROSIE THE RIVETER    </w:t>
      </w:r>
      <w:r>
        <w:t xml:space="preserve">   JAPAN    </w:t>
      </w:r>
      <w:r>
        <w:t xml:space="preserve">   ITALY    </w:t>
      </w:r>
      <w:r>
        <w:t xml:space="preserve">   GERMANY    </w:t>
      </w:r>
      <w:r>
        <w:t xml:space="preserve">   PEARL HARBOR    </w:t>
      </w:r>
      <w:r>
        <w:t xml:space="preserve">   HOLOCAUST    </w:t>
      </w:r>
      <w:r>
        <w:t xml:space="preserve">   VEDAY    </w:t>
      </w:r>
      <w:r>
        <w:t xml:space="preserve">   DDay    </w:t>
      </w:r>
      <w:r>
        <w:t xml:space="preserve">   VJDay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World 2 </dc:title>
  <dcterms:created xsi:type="dcterms:W3CDTF">2021-10-11T21:24:55Z</dcterms:created>
  <dcterms:modified xsi:type="dcterms:W3CDTF">2021-10-11T21:24:55Z</dcterms:modified>
</cp:coreProperties>
</file>