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and Conflict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bombs    </w:t>
      </w:r>
      <w:r>
        <w:t xml:space="preserve">   lebanon    </w:t>
      </w:r>
      <w:r>
        <w:t xml:space="preserve">   drive away    </w:t>
      </w:r>
      <w:r>
        <w:t xml:space="preserve">   chant    </w:t>
      </w:r>
      <w:r>
        <w:t xml:space="preserve">   catholic church    </w:t>
      </w:r>
      <w:r>
        <w:t xml:space="preserve">   cambodia    </w:t>
      </w:r>
      <w:r>
        <w:t xml:space="preserve">   history    </w:t>
      </w:r>
      <w:r>
        <w:t xml:space="preserve">   captured    </w:t>
      </w:r>
      <w:r>
        <w:t xml:space="preserve">   memories    </w:t>
      </w:r>
      <w:r>
        <w:t xml:space="preserve">   images    </w:t>
      </w:r>
      <w:r>
        <w:t xml:space="preserve">   war    </w:t>
      </w:r>
      <w:r>
        <w:t xml:space="preserve">   photographer    </w:t>
      </w:r>
      <w:r>
        <w:t xml:space="preserve">   sundays supplement    </w:t>
      </w:r>
      <w:r>
        <w:t xml:space="preserve">   phnom penh    </w:t>
      </w:r>
      <w:r>
        <w:t xml:space="preserve">   mass    </w:t>
      </w:r>
      <w:r>
        <w:t xml:space="preserve">   intone    </w:t>
      </w:r>
      <w:r>
        <w:t xml:space="preserve">   dispel    </w:t>
      </w:r>
      <w:r>
        <w:t xml:space="preserve">   beirut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and Conflict</dc:title>
  <dcterms:created xsi:type="dcterms:W3CDTF">2021-10-11T21:23:39Z</dcterms:created>
  <dcterms:modified xsi:type="dcterms:W3CDTF">2021-10-11T21:23:39Z</dcterms:modified>
</cp:coreProperties>
</file>