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and Diplomacy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 of Russia, peasantry ended up more suppressed    at the end of her reign.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European conflict was ended by the Peace of ____ in 1763.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Greatest conflict of the seven years' war took place     in 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___ __ ______ believed that in order for British colonial empire to thrive, the French one had to be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Seen as the most enlightened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Seen as the most educated 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__ ____ gave Canada to the French and the Eastern lands to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War of the Austrian succession Prussia seized______.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was no longer driven by ____ conflicts.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ultimately won in India under the leadership of ____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and Diplomacy</dc:title>
  <dcterms:created xsi:type="dcterms:W3CDTF">2021-10-11T21:23:54Z</dcterms:created>
  <dcterms:modified xsi:type="dcterms:W3CDTF">2021-10-11T21:23:54Z</dcterms:modified>
</cp:coreProperties>
</file>